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EE0D" w14:textId="60EDF76F" w:rsidR="00F860D5" w:rsidRDefault="00DA4035">
      <w:pPr>
        <w:jc w:val="center"/>
      </w:pPr>
      <w:r>
        <w:rPr>
          <w:b/>
          <w:noProof/>
          <w:sz w:val="44"/>
        </w:rPr>
        <w:drawing>
          <wp:inline distT="0" distB="0" distL="0" distR="0" wp14:anchorId="243A3D3C" wp14:editId="38AB0A50">
            <wp:extent cx="5486400" cy="659765"/>
            <wp:effectExtent l="0" t="0" r="0" b="635"/>
            <wp:docPr id="11186942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694256" name="Picture 11186942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4035">
        <w:rPr>
          <w:b/>
          <w:sz w:val="56"/>
          <w:szCs w:val="56"/>
        </w:rPr>
        <w:t>Interview Prep Guide for Trades</w:t>
      </w:r>
    </w:p>
    <w:p w14:paraId="609D2E2E" w14:textId="77777777" w:rsidR="00F860D5" w:rsidRPr="00DC2671" w:rsidRDefault="00000000">
      <w:pPr>
        <w:jc w:val="center"/>
        <w:rPr>
          <w:b/>
          <w:bCs/>
          <w:sz w:val="21"/>
          <w:szCs w:val="21"/>
        </w:rPr>
      </w:pPr>
      <w:r w:rsidRPr="00DC2671">
        <w:rPr>
          <w:b/>
          <w:bCs/>
          <w:i/>
          <w:sz w:val="21"/>
          <w:szCs w:val="21"/>
        </w:rPr>
        <w:t>Practical Tips to Help Skilled Trades and Industrial Candidates Interview with Confidence</w:t>
      </w:r>
    </w:p>
    <w:p w14:paraId="1A119DAE" w14:textId="43CB486E" w:rsidR="00F860D5" w:rsidRDefault="00000000">
      <w:pPr>
        <w:pStyle w:val="Heading2"/>
      </w:pPr>
      <w:r>
        <w:t>Why Interview Preparation Matters</w:t>
      </w:r>
    </w:p>
    <w:p w14:paraId="30DAD143" w14:textId="77777777" w:rsidR="00F860D5" w:rsidRDefault="00000000">
      <w:pPr>
        <w:pStyle w:val="ListBullet"/>
      </w:pPr>
      <w:r>
        <w:t>A strong interview can set you apart from other qualified candidates.</w:t>
      </w:r>
    </w:p>
    <w:p w14:paraId="559AC1E4" w14:textId="77777777" w:rsidR="00F860D5" w:rsidRDefault="00000000">
      <w:pPr>
        <w:pStyle w:val="ListBullet"/>
      </w:pPr>
      <w:r>
        <w:t>Employers want to hire dependable workers who prioritize safety, quality, and teamwork.</w:t>
      </w:r>
    </w:p>
    <w:p w14:paraId="2D0D3DC4" w14:textId="77777777" w:rsidR="00F860D5" w:rsidRDefault="00000000">
      <w:pPr>
        <w:pStyle w:val="ListBullet"/>
      </w:pPr>
      <w:r>
        <w:t>Preparation helps you communicate your experience clearly and confidently.</w:t>
      </w:r>
    </w:p>
    <w:p w14:paraId="70075E4B" w14:textId="77777777" w:rsidR="00F860D5" w:rsidRDefault="00000000">
      <w:pPr>
        <w:pStyle w:val="Heading2"/>
      </w:pPr>
      <w:r>
        <w:t>What Employers Want to Hear</w:t>
      </w:r>
    </w:p>
    <w:p w14:paraId="65B95822" w14:textId="77777777" w:rsidR="00F860D5" w:rsidRDefault="00000000">
      <w:pPr>
        <w:pStyle w:val="ListBullet"/>
      </w:pPr>
      <w:r>
        <w:t>Examples of similar projects or equipment you have worked on.</w:t>
      </w:r>
    </w:p>
    <w:p w14:paraId="1276F7FB" w14:textId="77777777" w:rsidR="00F860D5" w:rsidRDefault="00000000">
      <w:pPr>
        <w:pStyle w:val="ListBullet"/>
      </w:pPr>
      <w:r>
        <w:t>Your commitment to safety and attendance.</w:t>
      </w:r>
    </w:p>
    <w:p w14:paraId="791413AC" w14:textId="77777777" w:rsidR="00F860D5" w:rsidRDefault="00000000">
      <w:pPr>
        <w:pStyle w:val="ListBullet"/>
      </w:pPr>
      <w:r>
        <w:t>How you solve problems and work with others.</w:t>
      </w:r>
    </w:p>
    <w:p w14:paraId="1243B63B" w14:textId="77777777" w:rsidR="00F860D5" w:rsidRDefault="00000000">
      <w:pPr>
        <w:pStyle w:val="ListBullet"/>
      </w:pPr>
      <w:r>
        <w:t>Your certifications, licenses, and technical skills.</w:t>
      </w:r>
    </w:p>
    <w:p w14:paraId="4AB2BBF1" w14:textId="77777777" w:rsidR="00F860D5" w:rsidRDefault="00000000">
      <w:pPr>
        <w:pStyle w:val="Heading2"/>
      </w:pPr>
      <w:r>
        <w:t>Common Interview Questions</w:t>
      </w:r>
    </w:p>
    <w:p w14:paraId="45E0E378" w14:textId="77777777" w:rsidR="00F860D5" w:rsidRDefault="00000000">
      <w:pPr>
        <w:pStyle w:val="ListBullet"/>
      </w:pPr>
      <w:r>
        <w:t>Tell me about your experience.</w:t>
      </w:r>
    </w:p>
    <w:p w14:paraId="5F83410B" w14:textId="77777777" w:rsidR="00F860D5" w:rsidRDefault="00000000">
      <w:pPr>
        <w:pStyle w:val="ListBullet"/>
      </w:pPr>
      <w:r>
        <w:t>What equipment, tools, or systems have you worked with?</w:t>
      </w:r>
    </w:p>
    <w:p w14:paraId="496323A7" w14:textId="77777777" w:rsidR="00F860D5" w:rsidRDefault="00000000">
      <w:pPr>
        <w:pStyle w:val="ListBullet"/>
      </w:pPr>
      <w:r>
        <w:t>What safety procedures do you follow?</w:t>
      </w:r>
    </w:p>
    <w:p w14:paraId="7B5BA3A4" w14:textId="77777777" w:rsidR="00F860D5" w:rsidRDefault="00000000">
      <w:pPr>
        <w:pStyle w:val="ListBullet"/>
      </w:pPr>
      <w:r>
        <w:t>Describe a problem you solved on the job.</w:t>
      </w:r>
    </w:p>
    <w:p w14:paraId="05A1D2F4" w14:textId="77777777" w:rsidR="00F860D5" w:rsidRDefault="00000000">
      <w:pPr>
        <w:pStyle w:val="ListBullet"/>
      </w:pPr>
      <w:r>
        <w:t>Why are you looking for a new opportunity?</w:t>
      </w:r>
    </w:p>
    <w:p w14:paraId="2C267E3C" w14:textId="77777777" w:rsidR="00F860D5" w:rsidRDefault="00000000">
      <w:pPr>
        <w:pStyle w:val="ListBullet"/>
      </w:pPr>
      <w:r>
        <w:t>Are you available for overtime, travel, or different shifts?</w:t>
      </w:r>
    </w:p>
    <w:p w14:paraId="5BC581FC" w14:textId="77777777" w:rsidR="00F860D5" w:rsidRDefault="00000000">
      <w:pPr>
        <w:pStyle w:val="Heading2"/>
      </w:pPr>
      <w:r>
        <w:t>Use the STAR Method</w:t>
      </w:r>
    </w:p>
    <w:p w14:paraId="4318979C" w14:textId="77777777" w:rsidR="00F860D5" w:rsidRDefault="00000000">
      <w:pPr>
        <w:pStyle w:val="ListBullet"/>
      </w:pPr>
      <w:r>
        <w:t>Situation: Briefly explain the context.</w:t>
      </w:r>
    </w:p>
    <w:p w14:paraId="217D0734" w14:textId="77777777" w:rsidR="00F860D5" w:rsidRDefault="00000000">
      <w:pPr>
        <w:pStyle w:val="ListBullet"/>
      </w:pPr>
      <w:r>
        <w:t>Task: Describe your responsibility.</w:t>
      </w:r>
    </w:p>
    <w:p w14:paraId="548A0CF6" w14:textId="77777777" w:rsidR="00F860D5" w:rsidRDefault="00000000">
      <w:pPr>
        <w:pStyle w:val="ListBullet"/>
      </w:pPr>
      <w:r>
        <w:t>Action: Explain what you did.</w:t>
      </w:r>
    </w:p>
    <w:p w14:paraId="4F20269D" w14:textId="77777777" w:rsidR="00F860D5" w:rsidRDefault="00000000">
      <w:pPr>
        <w:pStyle w:val="ListBullet"/>
      </w:pPr>
      <w:r>
        <w:t>Result: Share the outcome.</w:t>
      </w:r>
    </w:p>
    <w:p w14:paraId="1F76286F" w14:textId="5EEED968" w:rsidR="00F860D5" w:rsidRDefault="00000000">
      <w:pPr>
        <w:pStyle w:val="Heading2"/>
      </w:pPr>
      <w:r>
        <w:t>What to Bring</w:t>
      </w:r>
    </w:p>
    <w:p w14:paraId="12F9E42C" w14:textId="77777777" w:rsidR="00F860D5" w:rsidRDefault="00000000">
      <w:pPr>
        <w:pStyle w:val="ListBullet"/>
      </w:pPr>
      <w:r>
        <w:t>Resume with current contact information.</w:t>
      </w:r>
    </w:p>
    <w:p w14:paraId="17B32828" w14:textId="77777777" w:rsidR="00F860D5" w:rsidRDefault="00000000">
      <w:pPr>
        <w:pStyle w:val="ListBullet"/>
      </w:pPr>
      <w:r>
        <w:t>Government-issued photo ID.</w:t>
      </w:r>
    </w:p>
    <w:p w14:paraId="4F183489" w14:textId="77777777" w:rsidR="00F860D5" w:rsidRDefault="00000000">
      <w:pPr>
        <w:pStyle w:val="ListBullet"/>
      </w:pPr>
      <w:r>
        <w:t>Trade certifications or licenses.</w:t>
      </w:r>
    </w:p>
    <w:p w14:paraId="6EA459D6" w14:textId="77777777" w:rsidR="00F860D5" w:rsidRDefault="00000000">
      <w:pPr>
        <w:pStyle w:val="ListBullet"/>
      </w:pPr>
      <w:r>
        <w:t>List of references.</w:t>
      </w:r>
    </w:p>
    <w:p w14:paraId="3217606D" w14:textId="77777777" w:rsidR="00F860D5" w:rsidRDefault="00000000">
      <w:pPr>
        <w:pStyle w:val="ListBullet"/>
      </w:pPr>
      <w:r>
        <w:t>PPE if requested.</w:t>
      </w:r>
    </w:p>
    <w:p w14:paraId="45DB0ED6" w14:textId="77777777" w:rsidR="00F860D5" w:rsidRDefault="00000000">
      <w:pPr>
        <w:pStyle w:val="Heading2"/>
      </w:pPr>
      <w:r>
        <w:lastRenderedPageBreak/>
        <w:t>Questions You Should Ask</w:t>
      </w:r>
    </w:p>
    <w:p w14:paraId="7FD50E64" w14:textId="77777777" w:rsidR="00F860D5" w:rsidRDefault="00000000">
      <w:pPr>
        <w:pStyle w:val="ListBullet"/>
      </w:pPr>
      <w:r>
        <w:t>What does a typical day look like?</w:t>
      </w:r>
    </w:p>
    <w:p w14:paraId="2B960CB0" w14:textId="77777777" w:rsidR="00F860D5" w:rsidRDefault="00000000">
      <w:pPr>
        <w:pStyle w:val="ListBullet"/>
      </w:pPr>
      <w:r>
        <w:t>What tools or equipment will I use?</w:t>
      </w:r>
    </w:p>
    <w:p w14:paraId="3671873E" w14:textId="77777777" w:rsidR="00F860D5" w:rsidRDefault="00000000">
      <w:pPr>
        <w:pStyle w:val="ListBullet"/>
      </w:pPr>
      <w:r>
        <w:t>What are the safety expectations?</w:t>
      </w:r>
    </w:p>
    <w:p w14:paraId="3C5E1E0E" w14:textId="77777777" w:rsidR="00F860D5" w:rsidRDefault="00000000">
      <w:pPr>
        <w:pStyle w:val="ListBullet"/>
      </w:pPr>
      <w:r>
        <w:t>Is this temporary, temp-to-hire, or direct hire?</w:t>
      </w:r>
    </w:p>
    <w:p w14:paraId="01B3D256" w14:textId="77777777" w:rsidR="00F860D5" w:rsidRDefault="00000000">
      <w:pPr>
        <w:pStyle w:val="ListBullet"/>
      </w:pPr>
      <w:r>
        <w:t>What opportunities are there for advancement?</w:t>
      </w:r>
    </w:p>
    <w:p w14:paraId="6A98D926" w14:textId="77777777" w:rsidR="00F860D5" w:rsidRDefault="00000000">
      <w:pPr>
        <w:pStyle w:val="Heading2"/>
      </w:pPr>
      <w:r>
        <w:t>Day-of-Interview Checklist</w:t>
      </w:r>
    </w:p>
    <w:p w14:paraId="04CF7195" w14:textId="77777777" w:rsidR="00F860D5" w:rsidRDefault="00000000">
      <w:pPr>
        <w:pStyle w:val="ListBullet"/>
      </w:pPr>
      <w:r>
        <w:t>Arrive 10–15 minutes early.</w:t>
      </w:r>
    </w:p>
    <w:p w14:paraId="25452564" w14:textId="77777777" w:rsidR="00F860D5" w:rsidRDefault="00000000">
      <w:pPr>
        <w:pStyle w:val="ListBullet"/>
      </w:pPr>
      <w:r>
        <w:t>Dress neatly and appropriately.</w:t>
      </w:r>
    </w:p>
    <w:p w14:paraId="68B83302" w14:textId="77777777" w:rsidR="00F860D5" w:rsidRDefault="00000000">
      <w:pPr>
        <w:pStyle w:val="ListBullet"/>
      </w:pPr>
      <w:r>
        <w:t>Silence your phone.</w:t>
      </w:r>
    </w:p>
    <w:p w14:paraId="7D89D114" w14:textId="77777777" w:rsidR="00F860D5" w:rsidRDefault="00000000">
      <w:pPr>
        <w:pStyle w:val="ListBullet"/>
      </w:pPr>
      <w:r>
        <w:t>Bring all requested documents.</w:t>
      </w:r>
    </w:p>
    <w:p w14:paraId="2B26E80C" w14:textId="77777777" w:rsidR="00F860D5" w:rsidRDefault="00000000">
      <w:pPr>
        <w:pStyle w:val="ListBullet"/>
      </w:pPr>
      <w:r>
        <w:t>Maintain eye contact and answer clearly.</w:t>
      </w:r>
    </w:p>
    <w:p w14:paraId="0EA0F0E6" w14:textId="77777777" w:rsidR="00F860D5" w:rsidRDefault="00000000">
      <w:pPr>
        <w:pStyle w:val="Heading2"/>
      </w:pPr>
      <w:r>
        <w:t>Follow-Up Tip</w:t>
      </w:r>
    </w:p>
    <w:p w14:paraId="4F46678B" w14:textId="77777777" w:rsidR="00F860D5" w:rsidRDefault="00000000">
      <w:pPr>
        <w:pStyle w:val="ListBullet"/>
      </w:pPr>
      <w:r>
        <w:t>Send a short thank-you message within 24 hours to reinforce your interest.</w:t>
      </w:r>
    </w:p>
    <w:p w14:paraId="5AFF1DFB" w14:textId="77777777" w:rsidR="00F860D5" w:rsidRDefault="00000000">
      <w:pPr>
        <w:pStyle w:val="Heading2"/>
      </w:pPr>
      <w:r>
        <w:t>Apply Through WORKERS.COM</w:t>
      </w:r>
    </w:p>
    <w:p w14:paraId="082E01E6" w14:textId="49875215" w:rsidR="00F860D5" w:rsidRDefault="00000000">
      <w:pPr>
        <w:pStyle w:val="ListBullet"/>
      </w:pPr>
      <w:r>
        <w:t xml:space="preserve">Search current opportunities at </w:t>
      </w:r>
      <w:hyperlink r:id="rId7" w:history="1">
        <w:r w:rsidR="00F860D5" w:rsidRPr="00BC1F21">
          <w:rPr>
            <w:rStyle w:val="Hyperlink"/>
            <w:b/>
            <w:bCs/>
          </w:rPr>
          <w:t>j</w:t>
        </w:r>
        <w:r w:rsidR="00F860D5" w:rsidRPr="00DC2671">
          <w:rPr>
            <w:rStyle w:val="Hyperlink"/>
            <w:b/>
            <w:bCs/>
          </w:rPr>
          <w:t>obs.workers.com</w:t>
        </w:r>
      </w:hyperlink>
      <w:r>
        <w:t>.</w:t>
      </w:r>
    </w:p>
    <w:p w14:paraId="680B949E" w14:textId="6CAB158A" w:rsidR="00F860D5" w:rsidRDefault="00000000">
      <w:pPr>
        <w:pStyle w:val="ListBullet"/>
      </w:pPr>
      <w:r>
        <w:t xml:space="preserve">Explore career resources at </w:t>
      </w:r>
      <w:hyperlink r:id="rId8" w:history="1">
        <w:r w:rsidR="00F860D5" w:rsidRPr="00DC2671">
          <w:rPr>
            <w:rStyle w:val="Hyperlink"/>
            <w:b/>
            <w:bCs/>
          </w:rPr>
          <w:t>workers.com/community</w:t>
        </w:r>
      </w:hyperlink>
      <w:r>
        <w:t>.</w:t>
      </w:r>
    </w:p>
    <w:p w14:paraId="1F5156DB" w14:textId="11F56A6F" w:rsidR="00F860D5" w:rsidRDefault="00BC1F21">
      <w:pPr>
        <w:pStyle w:val="ListBullet"/>
      </w:pPr>
      <w:hyperlink r:id="rId9" w:history="1">
        <w:r w:rsidR="00000000" w:rsidRPr="00BC1F21">
          <w:rPr>
            <w:rStyle w:val="Hyperlink"/>
            <w:b/>
            <w:bCs/>
          </w:rPr>
          <w:t>Connect</w:t>
        </w:r>
      </w:hyperlink>
      <w:r w:rsidR="00000000">
        <w:t xml:space="preserve"> with a recruiter who understands your trade.</w:t>
      </w:r>
    </w:p>
    <w:p w14:paraId="0959C5D3" w14:textId="57A7C276" w:rsidR="00F860D5" w:rsidRPr="00DA4035" w:rsidRDefault="00000000">
      <w:pPr>
        <w:rPr>
          <w:b/>
          <w:bCs/>
        </w:rPr>
      </w:pPr>
      <w:r w:rsidRPr="00DA4035">
        <w:rPr>
          <w:b/>
          <w:bCs/>
        </w:rPr>
        <w:t>Ready to take the next step in your career? Visit</w:t>
      </w:r>
      <w:r>
        <w:t xml:space="preserve"> </w:t>
      </w:r>
      <w:hyperlink r:id="rId10" w:history="1">
        <w:r w:rsidR="00F860D5" w:rsidRPr="00DA4035">
          <w:rPr>
            <w:rStyle w:val="Hyperlink"/>
            <w:b/>
            <w:bCs/>
          </w:rPr>
          <w:t>jobs.workers.com</w:t>
        </w:r>
      </w:hyperlink>
      <w:r>
        <w:t xml:space="preserve"> </w:t>
      </w:r>
      <w:r w:rsidRPr="00DA4035">
        <w:rPr>
          <w:b/>
          <w:bCs/>
        </w:rPr>
        <w:t>to explore current openings.</w:t>
      </w:r>
    </w:p>
    <w:sectPr w:rsidR="00F860D5" w:rsidRPr="00DA40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3621151">
    <w:abstractNumId w:val="8"/>
  </w:num>
  <w:num w:numId="2" w16cid:durableId="6106710">
    <w:abstractNumId w:val="6"/>
  </w:num>
  <w:num w:numId="3" w16cid:durableId="156917746">
    <w:abstractNumId w:val="5"/>
  </w:num>
  <w:num w:numId="4" w16cid:durableId="1620648248">
    <w:abstractNumId w:val="4"/>
  </w:num>
  <w:num w:numId="5" w16cid:durableId="218832302">
    <w:abstractNumId w:val="7"/>
  </w:num>
  <w:num w:numId="6" w16cid:durableId="2077824301">
    <w:abstractNumId w:val="3"/>
  </w:num>
  <w:num w:numId="7" w16cid:durableId="1034696960">
    <w:abstractNumId w:val="2"/>
  </w:num>
  <w:num w:numId="8" w16cid:durableId="874848723">
    <w:abstractNumId w:val="1"/>
  </w:num>
  <w:num w:numId="9" w16cid:durableId="66921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2DAC"/>
    <w:rsid w:val="00AA1D8D"/>
    <w:rsid w:val="00B47730"/>
    <w:rsid w:val="00BC1F21"/>
    <w:rsid w:val="00CB0664"/>
    <w:rsid w:val="00DA4035"/>
    <w:rsid w:val="00DC2671"/>
    <w:rsid w:val="00DF2523"/>
    <w:rsid w:val="00F860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264926"/>
  <w14:defaultImageDpi w14:val="300"/>
  <w15:docId w15:val="{35B1338D-05CB-184A-90A1-5AD1F6F3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A40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kers.com/community/" TargetMode="External"/><Relationship Id="rId3" Type="http://schemas.openxmlformats.org/officeDocument/2006/relationships/styles" Target="styles.xml"/><Relationship Id="rId7" Type="http://schemas.openxmlformats.org/officeDocument/2006/relationships/hyperlink" Target="https://jobs.workers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jobs.worker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rkers.com/contact-staffing-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Harrison</cp:lastModifiedBy>
  <cp:revision>4</cp:revision>
  <cp:lastPrinted>2026-05-13T19:30:00Z</cp:lastPrinted>
  <dcterms:created xsi:type="dcterms:W3CDTF">2026-05-13T19:30:00Z</dcterms:created>
  <dcterms:modified xsi:type="dcterms:W3CDTF">2026-05-27T17:21:00Z</dcterms:modified>
  <cp:category/>
</cp:coreProperties>
</file>